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樟子松育苗造林经营技术</w:t>
      </w:r>
    </w:p>
    <w:p>
      <w:r>
        <w:rPr>
          <w:rFonts w:ascii="宋体" w:hAnsi="宋体" w:eastAsia="宋体"/>
          <w:sz w:val="24"/>
        </w:rPr>
        <w:t>赵亚民主编；房汉文，张大力，王春风等副主编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樟子松育苗造林经营技术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赵亚民主编；房汉文，张大力，王春风等副主编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本书出售、求购地址：https://www.jiaokey.com/book/detail/13973272.html</w:t>
      </w:r>
    </w:p>
    <w:p>
      <w:r>
        <w:t>更多相关图书推荐：https://www.jiaokey.com</w:t>
      </w:r>
    </w:p>
    <w:p>
      <w:r>
        <w:t>赵亚民主编；房汉文，张大力，王春风等副主编 其他作品：https://www.jiaokey.com/tag/赵亚民主编；房汉文，张大力，王春风等副主编.html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关键词搜索：https://www.jiaokey.com/tag/樟子松育苗造林经营技术.html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