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书名：猪病临床诊治彩色图谱</w:t>
      </w:r>
    </w:p>
    <w:p>
      <w:r>
        <w:t>作者：谷风柱，马玉华，王志远主编；崔心江，韩文选，王世玉等副主编</w:t>
      </w:r>
    </w:p>
    <w:p>
      <w:r>
        <w:t>出版社：北京：机械工业出版社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猪病临床诊治彩色图谱 评论地址：https://www.jiaokey.com/book/detail/13973263.html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