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农业机械适用性评价技术种类研究报告</w:t>
      </w:r>
    </w:p>
    <w:p>
      <w:r>
        <w:rPr>
          <w:rFonts w:ascii="宋体" w:hAnsi="宋体" w:eastAsia="宋体"/>
          <w:sz w:val="24"/>
        </w:rPr>
        <w:t>徐志坚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农业机械适用性评价技术种类研究报告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本书出售、求购地址：https://www.jiaokey.com/book/detail/13973257.html</w:t>
      </w:r>
    </w:p>
    <w:p>
      <w:r>
        <w:t>更多相关图书推荐：https://www.jiaokey.com</w:t>
      </w:r>
    </w:p>
    <w:p>
      <w:r>
        <w:t>徐志坚 其他作品：https://www.jiaokey.com/tag/徐志坚.html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关键词搜索：https://www.jiaokey.com/tag/农业机械适用性评价技术种类研究报告.html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