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浙南杨梅栽培实用技术</w:t>
      </w:r>
    </w:p>
    <w:p>
      <w:r>
        <w:rPr>
          <w:rFonts w:ascii="宋体" w:hAnsi="宋体" w:eastAsia="宋体"/>
          <w:sz w:val="24"/>
        </w:rPr>
        <w:t>方海涛主编；梁森苗，王一光，陈会杰副主编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浙南杨梅栽培实用技术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方海涛主编；梁森苗，王一光，陈会杰副主编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本书出售、求购地址：https://www.jiaokey.com/book/detail/13973238.html</w:t>
      </w:r>
    </w:p>
    <w:p>
      <w:r>
        <w:t>更多相关图书推荐：https://www.jiaokey.com</w:t>
      </w:r>
    </w:p>
    <w:p>
      <w:r>
        <w:t>方海涛主编；梁森苗，王一光，陈会杰副主编 其他作品：https://www.jiaokey.com/tag/方海涛主编；梁森苗，王一光，陈会杰副主编.html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关键词搜索：https://www.jiaokey.com/tag/浙南杨梅栽培实用技术.html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