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鲜食葡萄优质高效栽培技术</w:t>
      </w:r>
    </w:p>
    <w:p>
      <w:r>
        <w:rPr>
          <w:rFonts w:ascii="宋体" w:hAnsi="宋体" w:eastAsia="宋体"/>
          <w:sz w:val="24"/>
        </w:rPr>
        <w:t>马起林主编；赵丽兰，李霞，王福祥等副主编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鲜食葡萄优质高效栽培技术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马起林主编；赵丽兰，李霞，王福祥等副主编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本书出售、求购地址：https://www.jiaokey.com/book/detail/13973232.html</w:t>
      </w:r>
    </w:p>
    <w:p>
      <w:r>
        <w:t>更多相关图书推荐：https://www.jiaokey.com</w:t>
      </w:r>
    </w:p>
    <w:p>
      <w:r>
        <w:t>马起林主编；赵丽兰，李霞，王福祥等副主编 其他作品：https://www.jiaokey.com/tag/马起林主编；赵丽兰，李霞，王福祥等副主编.html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关键词搜索：https://www.jiaokey.com/tag/鲜食葡萄优质高效栽培技术.html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