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草原监测常见牧草种类识别图册</w:t>
      </w:r>
    </w:p>
    <w:p>
      <w:r>
        <w:rPr>
          <w:rFonts w:ascii="宋体" w:hAnsi="宋体" w:eastAsia="宋体"/>
          <w:sz w:val="24"/>
        </w:rPr>
        <w:t>农业部草原监理中心组编；杨智主编；戒郁萍副主编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草原监测常见牧草种类识别图册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农业部草原监理中心组编；杨智主编；戒郁萍副主编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本书出售、求购地址：https://www.jiaokey.com/book/detail/13973213.html</w:t>
      </w:r>
    </w:p>
    <w:p>
      <w:r>
        <w:t>更多相关图书推荐：https://www.jiaokey.com</w:t>
      </w:r>
    </w:p>
    <w:p>
      <w:r>
        <w:t>农业部草原监理中心组编；杨智主编；戒郁萍副主编 其他作品：https://www.jiaokey.com/tag/农业部草原监理中心组编；杨智主编；戒郁萍副主编.html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关键词搜索：https://www.jiaokey.com/tag/草原监测常见牧草种类识别图册.html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