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新农村建设百问系列丛书  生猪健康养殖技术100问</w:t>
      </w:r>
    </w:p>
    <w:p>
      <w:r>
        <w:rPr>
          <w:rFonts w:ascii="宋体" w:hAnsi="宋体" w:eastAsia="宋体"/>
          <w:sz w:val="24"/>
        </w:rPr>
        <w:t>殷裕斌，李鹏，吴力专编著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新农村建设百问系列丛书  生猪健康养殖技术100问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殷裕斌，李鹏，吴力专编著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本书出售、求购地址：https://www.jiaokey.com/book/detail/13973207.html</w:t>
      </w:r>
    </w:p>
    <w:p>
      <w:r>
        <w:t>更多相关图书推荐：https://www.jiaokey.com</w:t>
      </w:r>
    </w:p>
    <w:p>
      <w:r>
        <w:t>殷裕斌，李鹏，吴力专编著 其他作品：https://www.jiaokey.com/tag/殷裕斌，李鹏，吴力专编著.html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关键词搜索：https://www.jiaokey.com/tag/新农村建设百问系列丛书  生猪健康养殖技术100问.html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