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书名：净化室内空气的花卉</w:t>
      </w:r>
    </w:p>
    <w:p>
      <w:r>
        <w:t>作者：李作文，陆庆轩主编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总页数：125</w:t>
      </w:r>
    </w:p>
    <w:p>
      <w:r>
        <w:t>更多请访问教客网: www.jiaokey.com</w:t>
      </w:r>
    </w:p>
    <w:p>
      <w:r>
        <w:t>净化室内空气的花卉 评论地址：https://www.jiaokey.com/book/detail/13973191.html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