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贵州盘县八大山自然保护区科学考察研究</w:t>
      </w:r>
    </w:p>
    <w:p>
      <w:r>
        <w:rPr>
          <w:rFonts w:ascii="宋体" w:hAnsi="宋体" w:eastAsia="宋体"/>
          <w:sz w:val="24"/>
        </w:rPr>
        <w:t>朱军，付国祥，邓志宏等主编；姜运力，罗扬，邓伦秀等副主编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贵州盘县八大山自然保护区科学考察研究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朱军，付国祥，邓志宏等主编；姜运力，罗扬，邓伦秀等副主编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本书出售、求购地址：https://www.jiaokey.com/book/detail/13973183.html</w:t>
      </w:r>
    </w:p>
    <w:p>
      <w:r>
        <w:t>更多相关图书推荐：https://www.jiaokey.com</w:t>
      </w:r>
    </w:p>
    <w:p>
      <w:r>
        <w:t>朱军，付国祥，邓志宏等主编；姜运力，罗扬，邓伦秀等副主编 其他作品：https://www.jiaokey.com/tag/朱军，付国祥，邓志宏等主编；姜运力，罗扬，邓伦秀等副主编.html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关键词搜索：https://www.jiaokey.com/tag/贵州盘县八大山自然保护区科学考察研究.html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