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书名：中国果树科学与实践  苹果</w:t>
      </w:r>
    </w:p>
    <w:p>
      <w:r>
        <w:t>作者：赵政阳主编；张军科副主编</w:t>
      </w:r>
    </w:p>
    <w:p>
      <w:r>
        <w:t>出版社：西安:陕西科学技术出版社,2015.06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中国果树科学与实践  苹果 评论地址：https://www.jiaokey.com/book/detail/13973182.html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