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兽医微生物学实验教程</w:t>
      </w:r>
    </w:p>
    <w:p>
      <w:r>
        <w:rPr>
          <w:rFonts w:ascii="宋体" w:hAnsi="宋体" w:eastAsia="宋体"/>
          <w:sz w:val="24"/>
        </w:rPr>
        <w:t>胡桂学，陈金顶，彭远义主编；唐丽杰，陈培富，邬向东等副主编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胡桂学，陈金顶，彭远义主编；唐丽杰，陈培富，邬向东等副主编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本书出售、求购地址：https://www.jiaokey.com/book/detail/13973178.html</w:t>
      </w:r>
    </w:p>
    <w:p>
      <w:r>
        <w:t>更多相关图书推荐：https://www.jiaokey.com</w:t>
      </w:r>
    </w:p>
    <w:p>
      <w:r>
        <w:t>胡桂学，陈金顶，彭远义主编；唐丽杰，陈培富，邬向东等副主编 其他作品：https://www.jiaokey.com/tag/胡桂学，陈金顶，彭远义主编；唐丽杰，陈培富，邬向东等副主编.html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