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牛场消毒防疫与疾病防制技术</w:t>
      </w:r>
    </w:p>
    <w:p>
      <w:r>
        <w:rPr>
          <w:rFonts w:ascii="宋体" w:hAnsi="宋体" w:eastAsia="宋体"/>
          <w:sz w:val="24"/>
        </w:rPr>
        <w:t>李连任主编；魏茂颖，武果桃，宋云龙副主编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牛场消毒防疫与疾病防制技术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李连任主编；魏茂颖，武果桃，宋云龙副主编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本书出售、求购地址：https://www.jiaokey.com/book/detail/13973171.html</w:t>
      </w:r>
    </w:p>
    <w:p>
      <w:r>
        <w:t>更多相关图书推荐：https://www.jiaokey.com</w:t>
      </w:r>
    </w:p>
    <w:p>
      <w:r>
        <w:t>李连任主编；魏茂颖，武果桃，宋云龙副主编 其他作品：https://www.jiaokey.com/tag/李连任主编；魏茂颖，武果桃，宋云龙副主编.html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关键词搜索：https://www.jiaokey.com/tag/牛场消毒防疫与疾病防制技术.html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