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南方葡萄优质高效栽培新技术集成</w:t>
      </w:r>
    </w:p>
    <w:p>
      <w:r>
        <w:rPr>
          <w:rFonts w:ascii="宋体" w:hAnsi="宋体" w:eastAsia="宋体"/>
          <w:sz w:val="24"/>
        </w:rPr>
        <w:t>石雪晖，杨国顺，金燕主编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南方葡萄优质高效栽培新技术集成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石雪晖，杨国顺，金燕主编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本书出售、求购地址：https://www.jiaokey.com/book/detail/13973166.html</w:t>
      </w:r>
    </w:p>
    <w:p>
      <w:r>
        <w:t>更多相关图书推荐：https://www.jiaokey.com</w:t>
      </w:r>
    </w:p>
    <w:p>
      <w:r>
        <w:t>石雪晖，杨国顺，金燕主编 其他作品：https://www.jiaokey.com/tag/石雪晖，杨国顺，金燕主编.html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关键词搜索：https://www.jiaokey.com/tag/南方葡萄优质高效栽培新技术集成.html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