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新中国60年蚕桑生产情况资料汇编</w:t>
      </w:r>
    </w:p>
    <w:p>
      <w:r>
        <w:rPr>
          <w:rFonts w:ascii="宋体" w:hAnsi="宋体" w:eastAsia="宋体"/>
          <w:sz w:val="24"/>
        </w:rPr>
        <w:t>农业部种植业管理司编；封槐松，李建琴主编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新中国60年蚕桑生产情况资料汇编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农业部种植业管理司编；封槐松，李建琴主编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本书出售、求购地址：https://www.jiaokey.com/book/detail/13973145.html</w:t>
      </w:r>
    </w:p>
    <w:p>
      <w:r>
        <w:t>更多相关图书推荐：https://www.jiaokey.com</w:t>
      </w:r>
    </w:p>
    <w:p>
      <w:r>
        <w:t>农业部种植业管理司编；封槐松，李建琴主编 其他作品：https://www.jiaokey.com/tag/农业部种植业管理司编；封槐松，李建琴主编.html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关键词搜索：https://www.jiaokey.com/tag/新中国60年蚕桑生产情况资料汇编.html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