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半个世纪的妇女发展  中国妇女50年理论研讨会论文集</w:t>
      </w:r>
    </w:p>
    <w:p>
      <w:r>
        <w:rPr>
          <w:rFonts w:ascii="宋体" w:hAnsi="宋体" w:eastAsia="宋体"/>
          <w:sz w:val="24"/>
        </w:rPr>
        <w:t>李秋芳主编；曲雯，李静之，朱犁副主编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半个世纪的妇女发展  中国妇女50年理论研讨会论文集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李秋芳主编；曲雯，李静之，朱犁副主编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本书出售、求购地址：https://www.jiaokey.com/book/detail/13973044.html</w:t>
      </w:r>
    </w:p>
    <w:p>
      <w:r>
        <w:t>更多相关图书推荐：https://www.jiaokey.com</w:t>
      </w:r>
    </w:p>
    <w:p>
      <w:r>
        <w:t>李秋芳主编；曲雯，李静之，朱犁副主编 其他作品：https://www.jiaokey.com/tag/李秋芳主编；曲雯，李静之，朱犁副主编.html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关键词搜索：https://www.jiaokey.com/tag/半个世纪的妇女发展  中国妇女50年理论研讨会论文集.html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