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书名：青少年体育丛书  兵乓球</w:t>
      </w:r>
    </w:p>
    <w:p>
      <w:r>
        <w:t>作者：朱庆祚，王莲芳，袁海路编写；张慈慧，朱和诚绘图</w:t>
      </w:r>
    </w:p>
    <w:p>
      <w:r>
        <w:t>出版社：上海：上海人民出版社</w:t>
      </w:r>
    </w:p>
    <w:p>
      <w:r>
        <w:t>出版日期：1976.12</w:t>
      </w:r>
    </w:p>
    <w:p>
      <w:r>
        <w:t>总页数：132</w:t>
      </w:r>
    </w:p>
    <w:p>
      <w:r>
        <w:t>更多请访问教客网: www.jiaokey.com</w:t>
      </w:r>
    </w:p>
    <w:p>
      <w:r>
        <w:t>青少年体育丛书  兵乓球 评论地址：https://www.jiaokey.com/book/detail/13973033.html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