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旧时河南县级图书馆寻踪  “五陋居”札记</w:t>
      </w:r>
    </w:p>
    <w:p>
      <w:r>
        <w:rPr>
          <w:rFonts w:ascii="宋体" w:hAnsi="宋体" w:eastAsia="宋体"/>
          <w:sz w:val="24"/>
        </w:rPr>
        <w:t>陶善耕著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旧时河南县级图书馆寻踪  “五陋居”札记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陶善耕著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本书出售、求购地址：https://www.jiaokey.com/book/detail/13973017.html</w:t>
      </w:r>
    </w:p>
    <w:p>
      <w:r>
        <w:t>更多相关图书推荐：https://www.jiaokey.com</w:t>
      </w:r>
    </w:p>
    <w:p>
      <w:r>
        <w:t>陶善耕著 其他作品：https://www.jiaokey.com/tag/陶善耕著.html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关键词搜索：https://www.jiaokey.com/tag/旧时河南县级图书馆寻踪  “五陋居”札记.html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