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彩色红外航空遥感技术在天津市土地资源调查中的应用</w:t>
      </w:r>
    </w:p>
    <w:p>
      <w:r>
        <w:rPr>
          <w:rFonts w:ascii="宋体" w:hAnsi="宋体" w:eastAsia="宋体"/>
          <w:sz w:val="24"/>
        </w:rPr>
        <w:t>中国社会院遥感应用研究所等编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彩色红外航空遥感技术在天津市土地资源调查中的应用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中国社会院遥感应用研究所等编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本书出售、求购地址：https://www.jiaokey.com/book/detail/13972997.html</w:t>
      </w:r>
    </w:p>
    <w:p>
      <w:r>
        <w:t>更多相关图书推荐：https://www.jiaokey.com</w:t>
      </w:r>
    </w:p>
    <w:p>
      <w:r>
        <w:t>中国社会院遥感应用研究所等编 其他作品：https://www.jiaokey.com/tag/中国社会院遥感应用研究所等编.html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关键词搜索：https://www.jiaokey.com/tag/彩色红外航空遥感技术在天津市土地资源调查中的应用.html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