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帮助孩子做功课的36计</w:t>
      </w:r>
    </w:p>
    <w:p>
      <w:r>
        <w:rPr>
          <w:rFonts w:ascii="宋体" w:hAnsi="宋体" w:eastAsia="宋体"/>
          <w:sz w:val="24"/>
        </w:rPr>
        <w:t>丁江，田易著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帮助孩子做功课的36计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丁江，田易著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本书出售、求购地址：https://www.jiaokey.com/book/detail/13972988.html</w:t>
      </w:r>
    </w:p>
    <w:p>
      <w:r>
        <w:t>更多相关图书推荐：https://www.jiaokey.com</w:t>
      </w:r>
    </w:p>
    <w:p>
      <w:r>
        <w:t>丁江，田易著 其他作品：https://www.jiaokey.com/tag/丁江，田易著.html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关键词搜索：https://www.jiaokey.com/tag/金钥匙  帮助孩子做功课的36计.html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