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书名：每天一个侦探思维游戏  让你越玩越聪明</w:t>
      </w:r>
    </w:p>
    <w:p>
      <w:r>
        <w:t>作者：唐万洁主编</w:t>
      </w:r>
    </w:p>
    <w:p>
      <w:r>
        <w:t>出版社：南昌：江西教育出版社</w:t>
      </w:r>
    </w:p>
    <w:p>
      <w:r>
        <w:t>出版日期：2014.01</w:t>
      </w:r>
    </w:p>
    <w:p>
      <w:r>
        <w:t>总页数：420</w:t>
      </w:r>
    </w:p>
    <w:p>
      <w:r>
        <w:t>更多请访问教客网: www.jiaokey.com</w:t>
      </w:r>
    </w:p>
    <w:p>
      <w:r>
        <w:t>每天一个侦探思维游戏  让你越玩越聪明 评论地址：https://www.jiaokey.com/book/detail/13972974.html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