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振兴之歌  张家港市改革与工业经济情况汇编</w:t>
      </w:r>
    </w:p>
    <w:p>
      <w:r>
        <w:rPr>
          <w:rFonts w:ascii="宋体" w:hAnsi="宋体" w:eastAsia="宋体"/>
          <w:sz w:val="24"/>
        </w:rPr>
        <w:t>张岳保总编；杨浩东，徐炜主编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振兴之歌  张家港市改革与工业经济情况汇编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张岳保总编；杨浩东，徐炜主编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张家港市委接待办公室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本书出售、求购地址：https://www.jiaokey.com/book/detail/13972972.html</w:t>
      </w:r>
    </w:p>
    <w:p>
      <w:r>
        <w:t>更多相关图书推荐：https://www.jiaokey.com</w:t>
      </w:r>
    </w:p>
    <w:p>
      <w:r>
        <w:t>张岳保总编；杨浩东，徐炜主编 其他作品：https://www.jiaokey.com/tag/张岳保总编；杨浩东，徐炜主编.html</w:t>
      </w:r>
    </w:p>
    <w:p>
      <w:r>
        <w:t>张家港市委接待办公室 出版图书：https://www.jiaokey.com/tag/张家港市委接待办公室.html</w:t>
      </w:r>
    </w:p>
    <w:p>
      <w:r>
        <w:t>关键词搜索：https://www.jiaokey.com/tag/振兴之歌  张家港市改革与工业经济情况汇编.html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