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伟大的社会主义祖国欣欣向荣</w:t>
      </w:r>
    </w:p>
    <w:p>
      <w:r>
        <w:rPr>
          <w:rFonts w:ascii="宋体" w:hAnsi="宋体" w:eastAsia="宋体"/>
          <w:sz w:val="24"/>
        </w:rPr>
        <w:t>湖北人民出版社编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18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2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18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伟大的社会主义祖国欣欣向荣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本书出售、求购地址：https://www.jiaokey.com/book/detail/13972930.html</w:t>
      </w:r>
    </w:p>
    <w:p>
      <w:r>
        <w:t>更多相关图书推荐：https://www.jiaokey.com</w:t>
      </w:r>
    </w:p>
    <w:p>
      <w:r>
        <w:t>湖北人民出版社编 其他作品：https://www.jiaokey.com/tag/湖北人民出版社编.html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关键词搜索：https://www.jiaokey.com/tag/社会主义建设(学科: 成就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