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二十一世纪与河南发展</w:t>
      </w:r>
    </w:p>
    <w:p>
      <w:r>
        <w:rPr>
          <w:rFonts w:ascii="宋体" w:hAnsi="宋体" w:eastAsia="宋体"/>
          <w:sz w:val="24"/>
        </w:rPr>
        <w:t>葛纪谦主编；余守志，陶承德副主编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19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19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二十一世纪与河南发展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葛纪谦主编；余守志，陶承德副主编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地区经济(学科: 经济发展战略 学科: 研究 地点: 河南省 年代: 21世纪) 地区经济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本书出售、求购地址：https://www.jiaokey.com/book/detail/13972925.html</w:t>
      </w:r>
    </w:p>
    <w:p>
      <w:r>
        <w:t>更多相关图书推荐：https://www.jiaokey.com</w:t>
      </w:r>
    </w:p>
    <w:p>
      <w:r>
        <w:t>葛纪谦主编；余守志，陶承德副主编 其他作品：https://www.jiaokey.com/tag/葛纪谦主编；余守志，陶承德副主编.html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关键词搜索：https://www.jiaokey.com/tag/地区经济(学科: 经济发展战略 学科: 研究 地点: 河南省 年代: 21世纪) 地区经济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