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和风贴  1  草间弥生与100种文艺日本</w:t>
      </w:r>
    </w:p>
    <w:p>
      <w:r>
        <w:rPr>
          <w:rFonts w:ascii="宋体" w:hAnsi="宋体" w:eastAsia="宋体"/>
          <w:sz w:val="24"/>
        </w:rPr>
        <w:t>张进步，程园园主编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37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2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37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和风贴  1  草间弥生与100种文艺日本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张进步，程园园主编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本书出售、求购地址：https://www.jiaokey.com/book/detail/13972791.html</w:t>
      </w:r>
    </w:p>
    <w:p>
      <w:r>
        <w:t>更多相关图书推荐：https://www.jiaokey.com</w:t>
      </w:r>
    </w:p>
    <w:p>
      <w:r>
        <w:t>张进步，程园园主编 其他作品：https://www.jiaokey.com/tag/张进步，程园园主编.html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关键词搜索：https://www.jiaokey.com/tag/和风贴  1  草间弥生与100种文艺日本.html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