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创新者的机会思维  你可以杀死一个创意，但不可错失良机</w:t>
      </w:r>
    </w:p>
    <w:p>
      <w:r>
        <w:rPr>
          <w:rFonts w:ascii="宋体" w:hAnsi="宋体" w:eastAsia="宋体"/>
          <w:sz w:val="24"/>
        </w:rPr>
        <w:t>（美）帕姆·亨德森（PAM HENDERSON）著；袁伟译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创新者的机会思维  你可以杀死一个创意，但不可错失良机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（美）帕姆·亨德森（PAM HENDERSON）著；袁伟译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本书出售、求购地址：https://www.jiaokey.com/book/detail/13972771.html</w:t>
      </w:r>
    </w:p>
    <w:p>
      <w:r>
        <w:t>更多相关图书推荐：https://www.jiaokey.com</w:t>
      </w:r>
    </w:p>
    <w:p>
      <w:r>
        <w:t>（美）帕姆·亨德森（PAM HENDERSON）著；袁伟译 其他作品：https://www.jiaokey.com/tag/（美）帕姆·亨德森（PAM HENDERSON）著；袁伟译.html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关键词搜索：https://www.jiaokey.com/tag/创新者的机会思维  你可以杀死一个创意，但不可错失良机.html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