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节能减排政策压力下资源富集区产业转型发展研究  以桂西地区为例</w:t>
      </w:r>
    </w:p>
    <w:p>
      <w:r>
        <w:rPr>
          <w:rFonts w:ascii="宋体" w:hAnsi="宋体" w:eastAsia="宋体"/>
          <w:sz w:val="24"/>
        </w:rPr>
        <w:t>夏飞，王业斌，唐洪祥著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节能减排政策压力下资源富集区产业转型发展研究  以桂西地区为例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夏飞，王业斌，唐洪祥著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本书出售、求购地址：https://www.jiaokey.com/book/detail/13972759.html</w:t>
      </w:r>
    </w:p>
    <w:p>
      <w:r>
        <w:t>更多相关图书推荐：https://www.jiaokey.com</w:t>
      </w:r>
    </w:p>
    <w:p>
      <w:r>
        <w:t>夏飞，王业斌，唐洪祥著 其他作品：https://www.jiaokey.com/tag/夏飞，王业斌，唐洪祥著.html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关键词搜索：https://www.jiaokey.com/tag/节能减排政策压力下资源富集区产业转型发展研究  以桂西地区为例.html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