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社会关系重建  戒毒人员回归社会长效机制研究  基于长三角的社区戒毒康复模式</w:t>
      </w:r>
    </w:p>
    <w:p>
      <w:r>
        <w:rPr>
          <w:rFonts w:ascii="宋体" w:hAnsi="宋体" w:eastAsia="宋体"/>
          <w:sz w:val="24"/>
        </w:rPr>
        <w:t>韩丹著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社会关系重建  戒毒人员回归社会长效机制研究  基于长三角的社区戒毒康复模式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本书出售、求购地址：https://www.jiaokey.com/book/detail/13972727.html</w:t>
      </w:r>
    </w:p>
    <w:p>
      <w:r>
        <w:t>更多相关图书推荐：https://www.jiaokey.com</w:t>
      </w:r>
    </w:p>
    <w:p>
      <w:r>
        <w:t>韩丹著 其他作品：https://www.jiaokey.com/tag/韩丹著.html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关键词搜索：https://www.jiaokey.com/tag/社会关系重建  戒毒人员回归社会长效机制研究  基于长三角的社区戒毒康复模式.html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