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农村妇女参与村级治理的政策运行机制研究  基于奥斯特罗姆的IAD框架</w:t>
      </w:r>
    </w:p>
    <w:p>
      <w:r>
        <w:rPr>
          <w:rFonts w:ascii="宋体" w:hAnsi="宋体" w:eastAsia="宋体"/>
          <w:sz w:val="24"/>
        </w:rPr>
        <w:t>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农村妇女参与村级治理的政策运行机制研究  基于奥斯特罗姆的IAD框架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本书出售、求购地址：https://www.jiaokey.com/book/detail/13972691.html</w:t>
      </w:r>
    </w:p>
    <w:p>
      <w:r>
        <w:t>更多相关图书推荐：https://www.jiaokey.com</w:t>
      </w:r>
    </w:p>
    <w:p>
      <w:r>
        <w:t>李琴著 其他作品：https://www.jiaokey.com/tag/李琴著.html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关键词搜索：https://www.jiaokey.com/tag/农村妇女参与村级治理的政策运行机制研究  基于奥斯特罗姆的IAD框架.html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