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传承与口头创作  地方知识体系中的客家山歌研究</w:t>
      </w:r>
    </w:p>
    <w:p>
      <w:r>
        <w:rPr>
          <w:rFonts w:ascii="宋体" w:hAnsi="宋体" w:eastAsia="宋体"/>
          <w:sz w:val="24"/>
        </w:rPr>
        <w:t>王维娜著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传承与口头创作  地方知识体系中的客家山歌研究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本书出售、求购地址：https://www.jiaokey.com/book/detail/13972687.html</w:t>
      </w:r>
    </w:p>
    <w:p>
      <w:r>
        <w:t>更多相关图书推荐：https://www.jiaokey.com</w:t>
      </w:r>
    </w:p>
    <w:p>
      <w:r>
        <w:t>王维娜著 其他作品：https://www.jiaokey.com/tag/王维娜著.html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关键词搜索：https://www.jiaokey.com/tag/传承与口头创作  地方知识体系中的客家山歌研究.html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