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书名：旅游社计调实训</w:t>
      </w:r>
    </w:p>
    <w:p>
      <w:r>
        <w:t>作者：李瑞甜主编；吴殿勇，王亚楠，王文彬，侯玲副主编</w:t>
      </w:r>
    </w:p>
    <w:p>
      <w:r>
        <w:t>出版社：济南：山东人民出版社</w:t>
      </w:r>
    </w:p>
    <w:p>
      <w:r>
        <w:t>出版日期：2016.05</w:t>
      </w:r>
    </w:p>
    <w:p>
      <w:r>
        <w:t>总页数：99</w:t>
      </w:r>
    </w:p>
    <w:p>
      <w:r>
        <w:t>更多请访问教客网: www.jiaokey.com</w:t>
      </w:r>
    </w:p>
    <w:p>
      <w:r>
        <w:t>旅游社计调实训 评论地址：https://www.jiaokey.com/book/detail/13972671.html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