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农民股东  赋予农民更多财产权利</w:t>
      </w:r>
    </w:p>
    <w:p>
      <w:r>
        <w:rPr>
          <w:rFonts w:ascii="宋体" w:hAnsi="宋体" w:eastAsia="宋体"/>
          <w:sz w:val="24"/>
        </w:rPr>
        <w:t>哈斯，李桂君著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农民股东  赋予农民更多财产权利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哈斯，李桂君著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本书出售、求购地址：https://www.jiaokey.com/book/detail/13972662.html</w:t>
      </w:r>
    </w:p>
    <w:p>
      <w:r>
        <w:t>更多相关图书推荐：https://www.jiaokey.com</w:t>
      </w:r>
    </w:p>
    <w:p>
      <w:r>
        <w:t>哈斯，李桂君著 其他作品：https://www.jiaokey.com/tag/哈斯，李桂君著.html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关键词搜索：https://www.jiaokey.com/tag/农民股东  赋予农民更多财产权利.html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