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全媒体时代少数民族文学的选择</w:t>
      </w:r>
    </w:p>
    <w:p>
      <w:r>
        <w:rPr>
          <w:rFonts w:ascii="宋体" w:hAnsi="宋体" w:eastAsia="宋体"/>
          <w:sz w:val="24"/>
        </w:rPr>
        <w:t>金彬彬，戈虎，朝尹杨主编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全媒体时代少数民族文学的选择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金彬彬，戈虎，朝尹杨主编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本书出售、求购地址：https://www.jiaokey.com/book/detail/13972659.html</w:t>
      </w:r>
    </w:p>
    <w:p>
      <w:r>
        <w:t>更多相关图书推荐：https://www.jiaokey.com</w:t>
      </w:r>
    </w:p>
    <w:p>
      <w:r>
        <w:t>金彬彬，戈虎，朝尹杨主编 其他作品：https://www.jiaokey.com/tag/金彬彬，戈虎，朝尹杨主编.html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关键词搜索：https://www.jiaokey.com/tag/全媒体时代少数民族文学的选择.html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