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  三生不负三世  上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  三生不负三世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本书出售、求购地址：https://www.jiaokey.com/book/detail/13972657.html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关键词搜索：https://www.jiaokey.com/tag/天歌  三生不负三世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