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书名：一品女医  上</w:t>
      </w:r>
    </w:p>
    <w:p>
      <w:r>
        <w:t>作者：沧海明珠著</w:t>
      </w:r>
    </w:p>
    <w:p>
      <w:r>
        <w:t>出版社：重庆:重庆出版社,2016.08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一品女医  上 评论地址：https://www.jiaokey.com/book/detail/13972650.html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