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书名：移动社交网平台企业商业模式及其创新</w:t>
      </w:r>
    </w:p>
    <w:p>
      <w:r>
        <w:t>作者：周洁如著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总页数：181</w:t>
      </w:r>
    </w:p>
    <w:p>
      <w:r>
        <w:t>更多请访问教客网: www.jiaokey.com</w:t>
      </w:r>
    </w:p>
    <w:p>
      <w:r>
        <w:t>移动社交网平台企业商业模式及其创新 评论地址：https://www.jiaokey.com/book/detail/13972633.html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