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档案学视野下的东巴古籍文献遗产保护研究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档案学视野下的东巴古籍文献遗产保护研究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本书出售、求购地址：https://www.jiaokey.com/book/detail/13972630.html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关键词搜索：https://www.jiaokey.com/tag/档案学视野下的东巴古籍文献遗产保护研究.html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