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书名：功夫厨房系列  蒸健康美味营养足</w:t>
      </w:r>
    </w:p>
    <w:p>
      <w:r>
        <w:t>作者：甘智荣主编</w:t>
      </w:r>
    </w:p>
    <w:p>
      <w:r>
        <w:t>出版社：重庆：重庆出版社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功夫厨房系列  蒸健康美味营养足 评论地址：https://www.jiaokey.com/book/detail/13972628.html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