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书名：希拉里·曼特尔小说研究</w:t>
      </w:r>
    </w:p>
    <w:p>
      <w:r>
        <w:t>作者：严春妹著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总页数：222</w:t>
      </w:r>
    </w:p>
    <w:p>
      <w:r>
        <w:t>更多请访问教客网: www.jiaokey.com</w:t>
      </w:r>
    </w:p>
    <w:p>
      <w:r>
        <w:t>希拉里·曼特尔小说研究 评论地址：https://www.jiaokey.com/book/detail/13972626.html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