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书名：中美学校评价比较研究  组织、标准与实施</w:t>
      </w:r>
    </w:p>
    <w:p>
      <w:r>
        <w:t>作者：徐昌和著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总页数：334</w:t>
      </w:r>
    </w:p>
    <w:p>
      <w:r>
        <w:t>更多请访问教客网: www.jiaokey.com</w:t>
      </w:r>
    </w:p>
    <w:p>
      <w:r>
        <w:t>中美学校评价比较研究  组织、标准与实施 评论地址：https://www.jiaokey.com/book/detail/13972621.html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