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书名：《混凝土结构工程施工质量验收规范》GB50204-2015与相关内容解读</w:t>
      </w:r>
    </w:p>
    <w:p>
      <w:r>
        <w:t>作者：本书编委会编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《混凝土结构工程施工质量验收规范》GB50204-2015与相关内容解读 评论地址：https://www.jiaokey.com/book/detail/13972602.html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