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岩溶地区高层建筑复合地基与基础设计  理论研究与工程应用</w:t>
      </w:r>
    </w:p>
    <w:p>
      <w:r>
        <w:rPr>
          <w:rFonts w:ascii="宋体" w:hAnsi="宋体" w:eastAsia="宋体"/>
          <w:sz w:val="24"/>
        </w:rPr>
        <w:t>韩小雷，季静著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岩溶地区高层建筑复合地基与基础设计  理论研究与工程应用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韩小雷，季静著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本书出售、求购地址：https://www.jiaokey.com/book/detail/13972584.html</w:t>
      </w:r>
    </w:p>
    <w:p>
      <w:r>
        <w:t>更多相关图书推荐：https://www.jiaokey.com</w:t>
      </w:r>
    </w:p>
    <w:p>
      <w:r>
        <w:t>韩小雷，季静著 其他作品：https://www.jiaokey.com/tag/韩小雷，季静著.html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关键词搜索：https://www.jiaokey.com/tag/岩溶地区高层建筑复合地基与基础设计  理论研究与工程应用.html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