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书名：总持风雅有春工  蔡正仁</w:t>
      </w:r>
    </w:p>
    <w:p>
      <w:r>
        <w:t>作者：钮君怡著</w:t>
      </w:r>
    </w:p>
    <w:p>
      <w:r>
        <w:t>出版社：上海:上海文化出版社,2016.05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总持风雅有春工  蔡正仁 评论地址：https://www.jiaokey.com/book/detail/13972572.html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