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瑞安文化丛书  孙诒让与玉海楼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瑞安文化丛书  孙诒让与玉海楼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本书出售、求购地址：https://www.jiaokey.com/book/detail/13972490.html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关键词搜索：https://www.jiaokey.com/tag/瑞安文化丛书  孙诒让与玉海楼.html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