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温州离退休干部的回忆</w:t>
      </w:r>
    </w:p>
    <w:p>
      <w:r>
        <w:rPr>
          <w:rFonts w:ascii="宋体" w:hAnsi="宋体" w:eastAsia="宋体"/>
          <w:sz w:val="24"/>
        </w:rPr>
        <w:t>胡夏，沈伟主编；温州市政协文史资料委员会，中共温州市委老干部局编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温州离退休干部的回忆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胡夏，沈伟主编；温州市政协文史资料委员会，中共温州市委老干部局编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本书出售、求购地址：https://www.jiaokey.com/book/detail/13972483.html</w:t>
      </w:r>
    </w:p>
    <w:p>
      <w:r>
        <w:t>更多相关图书推荐：https://www.jiaokey.com</w:t>
      </w:r>
    </w:p>
    <w:p>
      <w:r>
        <w:t>胡夏，沈伟主编；温州市政协文史资料委员会，中共温州市委老干部局编 其他作品：https://www.jiaokey.com/tag/胡夏，沈伟主编；温州市政协文史资料委员会，中共温州市委老干部局编.html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关键词搜索：https://www.jiaokey.com/tag/足迹  温州离退休干部的回忆.html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