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实现  综合艺术评论  第1期  2002年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实现  综合艺术评论  第1期  2002年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道风山基督教丛林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本书出售、求购地址：https://www.jiaokey.com/book/detail/13972473.html</w:t>
      </w:r>
    </w:p>
    <w:p>
      <w:r>
        <w:t>更多相关图书推荐：https://www.jiaokey.com</w:t>
      </w:r>
    </w:p>
    <w:p>
      <w:r>
        <w:t>道风山基督教丛林 出版图书：https://www.jiaokey.com/tag/道风山基督教丛林.html</w:t>
      </w:r>
    </w:p>
    <w:p>
      <w:r>
        <w:t>关键词搜索：https://www.jiaokey.com/tag/实现  综合艺术评论  第1期  2002年.html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