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书名：我心中的历史 黄启后自说自画</w:t>
      </w:r>
    </w:p>
    <w:p>
      <w:r>
        <w:t>作者：黄启后绘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我心中的历史 黄启后自说自画 评论地址：https://www.jiaokey.com/book/detail/13972457.html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