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书名：美术家黄名芊  艺术家  中国美术家协会</w:t>
      </w:r>
    </w:p>
    <w:p>
      <w:r>
        <w:t>作者：黄名&lt;font color=Red&gt;芊&lt;/font&gt;绘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美术家黄名芊  艺术家  中国美术家协会 评论地址：https://www.jiaokey.com/book/detail/13972381.html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