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少年儿童美术技法丛书  水彩画风景</w:t>
      </w:r>
    </w:p>
    <w:p>
      <w:r>
        <w:rPr>
          <w:rFonts w:ascii="宋体" w:hAnsi="宋体" w:eastAsia="宋体"/>
          <w:sz w:val="24"/>
        </w:rPr>
        <w:t>严耀华，高德荣编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少年儿童美术技法丛书  水彩画风景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严耀华，高德荣编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本书出售、求购地址：https://www.jiaokey.com/book/detail/13972351.html</w:t>
      </w:r>
    </w:p>
    <w:p>
      <w:r>
        <w:t>更多相关图书推荐：https://www.jiaokey.com</w:t>
      </w:r>
    </w:p>
    <w:p>
      <w:r>
        <w:t>严耀华，高德荣编 其他作品：https://www.jiaokey.com/tag/严耀华，高德荣编.html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关键词搜索：https://www.jiaokey.com/tag/少年儿童美术技法丛书  水彩画风景.html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