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  甲午  卷1  骁腾万里</w:t>
      </w:r>
    </w:p>
    <w:p>
      <w:r>
        <w:t>作者：陈柯翰主编</w:t>
      </w:r>
    </w:p>
    <w:p>
      <w:r>
        <w:t>出版社：中国今日美术馆出版社有限公司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一画  甲午  卷1  骁腾万里 评论地址：https://www.jiaokey.com/book/detail/13972312.html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