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流民图  蒋兆和  1943</w:t>
      </w:r>
    </w:p>
    <w:p>
      <w:r>
        <w:rPr>
          <w:rFonts w:ascii="宋体" w:hAnsi="宋体" w:eastAsia="宋体"/>
          <w:sz w:val="24"/>
        </w:rPr>
        <w:t>蒋兆和绘；蒋兆和艺术研究会蒋代平编辑；马振声，刘曦林主编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流民图  蒋兆和  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蒋兆和绘；蒋兆和艺术研究会蒋代平编辑；马振声，刘曦林主编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本书出售、求购地址：https://www.jiaokey.com/book/detail/13972234.html</w:t>
      </w:r>
    </w:p>
    <w:p>
      <w:r>
        <w:t>更多相关图书推荐：https://www.jiaokey.com</w:t>
      </w:r>
    </w:p>
    <w:p>
      <w:r>
        <w:t>蒋兆和绘；蒋兆和艺术研究会蒋代平编辑；马振声，刘曦林主编 其他作品：https://www.jiaokey.com/tag/蒋兆和绘；蒋兆和艺术研究会蒋代平编辑；马振声，刘曦林主编.html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关键词搜索：https://www.jiaokey.com/tag/流民图  蒋兆和  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